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传统民居与地域文化  第十八届中国民居学术会议论文集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传统民居与地域文化  第十八届中国民居学术会议论文集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本书出售、求购地址：https://www.jiaokey.com/book/detail/12958441.html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关键词搜索：https://www.jiaokey.com/tag/传统民居与地域文化  第十八届中国民居学术会议论文集.html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