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书名：世界建筑一本通</w:t>
      </w:r>
    </w:p>
    <w:p>
      <w:r>
        <w:t>作者：刘思捷，张曦，张园园编著</w:t>
      </w:r>
    </w:p>
    <w:p>
      <w:r>
        <w:t>出版社：武汉:长江文艺出版社,2011.09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世界建筑一本通 评论地址：https://www.jiaokey.com/book/detail/12958425.html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