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书名：餐厅、卧室、书房等背景墙案例设计精选</w:t>
      </w:r>
    </w:p>
    <w:p>
      <w:r>
        <w:t>作者：徐宾宾著</w:t>
      </w:r>
    </w:p>
    <w:p>
      <w:r>
        <w:t>出版社：上海:上海科学技术出版社,2011.07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餐厅、卧室、书房等背景墙案例设计精选 评论地址：https://www.jiaokey.com/book/detail/12958415.html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