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书名：汽车典型电控系统的结构与维修</w:t>
      </w:r>
    </w:p>
    <w:p>
      <w:r>
        <w:t>作者：李雷主编</w:t>
      </w:r>
    </w:p>
    <w:p>
      <w:r>
        <w:t>出版社：重庆：重庆大学出版社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汽车典型电控系统的结构与维修 评论地址：https://www.jiaokey.com/book/detail/12958379.html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