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书名：加筋格宾结构分析理论与工程应用新技术</w:t>
      </w:r>
    </w:p>
    <w:p>
      <w:r>
        <w:t>作者：王维，黄向京著</w:t>
      </w:r>
    </w:p>
    <w:p>
      <w:r>
        <w:t>出版社：北京：人民交通出版社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加筋格宾结构分析理论与工程应用新技术 评论地址：https://www.jiaokey.com/book/detail/12958377.html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