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书名：高速铁路路基非埋式桩板结构理论与实践</w:t>
      </w:r>
    </w:p>
    <w:p>
      <w:r>
        <w:t>作者：苏谦，罗照新，王迅著</w:t>
      </w:r>
    </w:p>
    <w:p>
      <w:r>
        <w:t>出版社：北京:中国铁道出版社,2011.09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高速铁路路基非埋式桩板结构理论与实践 评论地址：https://www.jiaokey.com/book/detail/12958374.html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