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综合公共交通系统优化组织与协调运营</w:t>
      </w:r>
    </w:p>
    <w:p>
      <w:r>
        <w:rPr>
          <w:rFonts w:ascii="宋体" w:hAnsi="宋体" w:eastAsia="宋体"/>
          <w:sz w:val="24"/>
        </w:rPr>
        <w:t>张欣，张秀媛等编著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综合公共交通系统优化组织与协调运营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张欣，张秀媛等编著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本书出售、求购地址：https://www.jiaokey.com/book/detail/12958370.html</w:t>
      </w:r>
    </w:p>
    <w:p>
      <w:r>
        <w:t>更多相关图书推荐：https://www.jiaokey.com</w:t>
      </w:r>
    </w:p>
    <w:p>
      <w:r>
        <w:t>张欣，张秀媛等编著 其他作品：https://www.jiaokey.com/tag/张欣，张秀媛等编著.html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关键词搜索：https://www.jiaokey.com/tag/综合公共交通系统优化组织与协调运营.html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