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书名：海员专业知识培训实践教学指导书</w:t>
      </w:r>
    </w:p>
    <w:p>
      <w:r>
        <w:t>作者：黄志英编著</w:t>
      </w:r>
    </w:p>
    <w:p>
      <w:r>
        <w:t>出版社：武汉：武汉理工大学出版社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海员专业知识培训实践教学指导书 评论地址：https://www.jiaokey.com/book/detail/12958366.html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