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传热学知识精要与真题详解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传热学知识精要与真题详解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本书出售、求购地址：https://www.jiaokey.com/book/detail/12958316.html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关键词搜索：https://www.jiaokey.com/tag/传热学知识精要与真题详解.html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