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书名：高速铁路施工工序管理要点  第1册  桥梁钻孔桩基础</w:t>
      </w:r>
    </w:p>
    <w:p>
      <w:r>
        <w:t>作者：上海铁路局著</w:t>
      </w:r>
    </w:p>
    <w:p>
      <w:r>
        <w:t>出版社：北京:中国铁道出版社,2010.09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高速铁路施工工序管理要点  第1册  桥梁钻孔桩基础 评论地址：https://www.jiaokey.com/book/detail/12958288.html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