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论大型铁路客站的交通区位性能</w:t>
      </w:r>
    </w:p>
    <w:p>
      <w:r>
        <w:rPr>
          <w:rFonts w:ascii="宋体" w:hAnsi="宋体" w:eastAsia="宋体"/>
          <w:sz w:val="24"/>
        </w:rPr>
        <w:t>黄志刚著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论大型铁路客站的交通区位性能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本书出售、求购地址：https://www.jiaokey.com/book/detail/12958257.html</w:t>
      </w:r>
    </w:p>
    <w:p>
      <w:r>
        <w:t>更多相关图书推荐：https://www.jiaokey.com</w:t>
      </w:r>
    </w:p>
    <w:p>
      <w:r>
        <w:t>黄志刚著 其他作品：https://www.jiaokey.com/tag/黄志刚著.html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关键词搜索：https://www.jiaokey.com/tag/论大型铁路客站的交通区位性能.html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