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官厅水库流域水生态环境综合治理总体规划研究</w:t>
      </w:r>
    </w:p>
    <w:p>
      <w:r>
        <w:rPr>
          <w:rFonts w:ascii="宋体" w:hAnsi="宋体" w:eastAsia="宋体"/>
          <w:sz w:val="24"/>
        </w:rPr>
        <w:t>刘培斌，李其军著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官厅水库流域水生态环境综合治理总体规划研究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刘培斌，李其军著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本书出售、求购地址：https://www.jiaokey.com/book/detail/12958217.html</w:t>
      </w:r>
    </w:p>
    <w:p>
      <w:r>
        <w:t>更多相关图书推荐：https://www.jiaokey.com</w:t>
      </w:r>
    </w:p>
    <w:p>
      <w:r>
        <w:t>刘培斌，李其军著 其他作品：https://www.jiaokey.com/tag/刘培斌，李其军著.html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关键词搜索：https://www.jiaokey.com/tag/官厅水库流域水生态环境综合治理总体规划研究.html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