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环境遥感  地球资源视角  原著第2版</w:t>
      </w:r>
    </w:p>
    <w:p>
      <w:r>
        <w:rPr>
          <w:rFonts w:ascii="宋体" w:hAnsi="宋体" w:eastAsia="宋体"/>
          <w:sz w:val="24"/>
        </w:rPr>
        <w:t>JohnR.Jensen著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环境遥感  地球资源视角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JohnR.Jensen著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本书出售、求购地址：https://www.jiaokey.com/book/detail/12958206.html</w:t>
      </w:r>
    </w:p>
    <w:p>
      <w:r>
        <w:t>更多相关图书推荐：https://www.jiaokey.com</w:t>
      </w:r>
    </w:p>
    <w:p>
      <w:r>
        <w:t>JohnR.Jensen著 其他作品：https://www.jiaokey.com/tag/JohnR.Jensen著.html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关键词搜索：https://www.jiaokey.com/tag/环境遥感  地球资源视角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