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海河流域平原河流生态保护与修复模式研究</w:t>
      </w:r>
    </w:p>
    <w:p>
      <w:r>
        <w:rPr>
          <w:rFonts w:ascii="宋体" w:hAnsi="宋体" w:eastAsia="宋体"/>
          <w:sz w:val="24"/>
        </w:rPr>
        <w:t>户作亮，张胜红，林超等编著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海河流域平原河流生态保护与修复模式研究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户作亮，张胜红，林超等编著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本书出售、求购地址：https://www.jiaokey.com/book/detail/12958198.html</w:t>
      </w:r>
    </w:p>
    <w:p>
      <w:r>
        <w:t>更多相关图书推荐：https://www.jiaokey.com</w:t>
      </w:r>
    </w:p>
    <w:p>
      <w:r>
        <w:t>户作亮，张胜红，林超等编著 其他作品：https://www.jiaokey.com/tag/户作亮，张胜红，林超等编著.html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关键词搜索：https://www.jiaokey.com/tag/海河流域平原河流生态保护与修复模式研究.html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