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书名：坡面沟道水力侵蚀及黄土坡沟耦合系统径流输沙能力试验研究</w:t>
      </w:r>
    </w:p>
    <w:p>
      <w:r>
        <w:t>作者：田凯，姚文艺，李小青著</w:t>
      </w:r>
    </w:p>
    <w:p>
      <w:r>
        <w:t>出版社：郑州:黄河水利出版社,2010.12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坡面沟道水力侵蚀及黄土坡沟耦合系统径流输沙能力试验研究 评论地址：https://www.jiaokey.com/book/detail/12958178.html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