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水下运载器操纵控制及模拟仿真技术</w:t>
      </w:r>
    </w:p>
    <w:p>
      <w:r>
        <w:rPr>
          <w:rFonts w:ascii="宋体" w:hAnsi="宋体" w:eastAsia="宋体"/>
          <w:sz w:val="24"/>
        </w:rPr>
        <w:t>马骋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水下运载器操纵控制及模拟仿真技术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本书出售、求购地址：https://www.jiaokey.com/book/detail/12958162.html</w:t>
      </w:r>
    </w:p>
    <w:p>
      <w:r>
        <w:t>更多相关图书推荐：https://www.jiaokey.com</w:t>
      </w:r>
    </w:p>
    <w:p>
      <w:r>
        <w:t>马骋 其他作品：https://www.jiaokey.com/tag/马骋.html</w:t>
      </w:r>
    </w:p>
    <w:p>
      <w:r>
        <w:t>关键词搜索：https://www.jiaokey.com/tag/水下运载器操纵控制及模拟仿真技术.html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