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书名：城乡建设中的现代测绘高新技术研究与应用  重庆市测绘学会第四届优秀论文评选获奖论文暨2007-2009年度学术交流会论文选编</w:t>
      </w:r>
    </w:p>
    <w:p>
      <w:r>
        <w:t>作者：重庆市测绘学会编</w:t>
      </w:r>
    </w:p>
    <w:p>
      <w:r>
        <w:t>出版社：成都：西南交通大学出版社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城乡建设中的现代测绘高新技术研究与应用  重庆市测绘学会第四届优秀论文评选获奖论文暨2007-2009年度学术交流会论文选编 评论地址：https://www.jiaokey.com/book/detail/12958137.html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