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革命先烈的故事之二  黄公略的故事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革命先烈的故事之二  黄公略的故事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本书出售、求购地址：https://www.jiaokey.com/book/detail/12958135.html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关键词搜索：https://www.jiaokey.com/tag/革命先烈的故事之二  黄公略的故事.html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