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地中海三国行纪  考察意大利、埃及、希腊历史遗迹保护图片报告</w:t>
      </w:r>
    </w:p>
    <w:p>
      <w:r>
        <w:rPr>
          <w:rFonts w:ascii="宋体" w:hAnsi="宋体" w:eastAsia="宋体"/>
          <w:sz w:val="24"/>
        </w:rPr>
        <w:t>陈育宁著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地中海三国行纪  考察意大利、埃及、希腊历史遗迹保护图片报告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陈育宁著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本书出售、求购地址：https://www.jiaokey.com/book/detail/12958074.html</w:t>
      </w:r>
    </w:p>
    <w:p>
      <w:r>
        <w:t>更多相关图书推荐：https://www.jiaokey.com</w:t>
      </w:r>
    </w:p>
    <w:p>
      <w:r>
        <w:t>陈育宁著 其他作品：https://www.jiaokey.com/tag/陈育宁著.html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关键词搜索：https://www.jiaokey.com/tag/地中海三国行纪  考察意大利、埃及、希腊历史遗迹保护图片报告.html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