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植物的“情感世界”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植物的“情感世界”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本书出售、求购地址：https://www.jiaokey.com/book/detail/12958061.html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关键词搜索：https://www.jiaokey.com/tag/植物的“情感世界”.html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