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书名：湖南教育发展年度报告  2007</w:t>
      </w:r>
    </w:p>
    <w:p>
      <w:r>
        <w:t>作者：湖南省教育科学研究院教育发展研究所编著；黄龙威主编</w:t>
      </w:r>
    </w:p>
    <w:p>
      <w:r>
        <w:t>出版社：长沙：湖南教育出版社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湖南教育发展年度报告  2007 评论地址：https://www.jiaokey.com/book/detail/12958040.html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