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书名：战神·1948  从文本到舞台</w:t>
      </w:r>
    </w:p>
    <w:p>
      <w:r>
        <w:t>作者：吴小钧，张军主编</w:t>
      </w:r>
    </w:p>
    <w:p>
      <w:r>
        <w:t>出版社：上海:上海文艺出版社,2011.04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战神·1948  从文本到舞台 评论地址：https://www.jiaokey.com/book/detail/12958028.html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