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微不足道的生命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微不足道的生命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本书出售、求购地址：https://www.jiaokey.com/book/detail/12958023.html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关键词搜索：https://www.jiaokey.com/tag/微不足道的生命.html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