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伫立在森林草场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伫立在森林草场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本书出售、求购地址：https://www.jiaokey.com/book/detail/12958022.html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关键词搜索：https://www.jiaokey.com/tag/伫立在森林草场.html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