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书名：天鹅公主的故事-拼音版</w:t>
      </w:r>
    </w:p>
    <w:p>
      <w:r>
        <w:t>作者：沁水，褚晓曼，吴天惠，吴翊，何能芬编</w:t>
      </w:r>
    </w:p>
    <w:p>
      <w:r>
        <w:t>出版社：西安：陕西旅游出版社</w:t>
      </w:r>
    </w:p>
    <w:p>
      <w:r>
        <w:t>出版日期：2002.08</w:t>
      </w:r>
    </w:p>
    <w:p>
      <w:r>
        <w:t>总页数：220</w:t>
      </w:r>
    </w:p>
    <w:p>
      <w:r>
        <w:t>更多请访问教客网: www.jiaokey.com</w:t>
      </w:r>
    </w:p>
    <w:p>
      <w:r>
        <w:t>天鹅公主的故事-拼音版 评论地址：https://www.jiaokey.com/book/detail/12958020.html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