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  风采  家园  中国建设银行北京市分行第三届职工艺术节文学作品集</w:t>
      </w:r>
    </w:p>
    <w:p>
      <w:r>
        <w:rPr>
          <w:rFonts w:ascii="宋体" w:hAnsi="宋体" w:eastAsia="宋体"/>
          <w:sz w:val="24"/>
        </w:rPr>
        <w:t>王若梅主编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  风采  家园  中国建设银行北京市分行第三届职工艺术节文学作品集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本书出售、求购地址：https://www.jiaokey.com/book/detail/12957947.html</w:t>
      </w:r>
    </w:p>
    <w:p>
      <w:r>
        <w:t>更多相关图书推荐：https://www.jiaokey.com</w:t>
      </w:r>
    </w:p>
    <w:p>
      <w:r>
        <w:t>王若梅主编 其他作品：https://www.jiaokey.com/tag/王若梅主编.html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关键词搜索：https://www.jiaokey.com/tag/蔚蓝  风采  家园  中国建设银行北京市分行第三届职工艺术节文学作品集.html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