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阿凡提的兄弟们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阿凡提的兄弟们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本书出售、求购地址：https://www.jiaokey.com/book/detail/12957942.html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关键词搜索：https://www.jiaokey.com/tag/阿凡提的兄弟们.html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