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模拟电路与数字电话  计算机应用技术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模拟电路与数字电话  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本书出售、求购地址：https://www.jiaokey.com/book/detail/12957868.html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关键词搜索：https://www.jiaokey.com/tag/模拟电路与数字电话  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