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书名：克林顿情妇的自白  我和总统的十二年情</w:t>
      </w:r>
    </w:p>
    <w:p>
      <w:r>
        <w:t>作者：（美）珍妮·弗洛沃斯（Gennifer Flowers）著；盖博译</w:t>
      </w:r>
    </w:p>
    <w:p>
      <w:r>
        <w:t>出版社：海拉尔：内蒙古文化出版社</w:t>
      </w:r>
    </w:p>
    <w:p>
      <w:r>
        <w:t>出版日期：1998</w:t>
      </w:r>
    </w:p>
    <w:p>
      <w:r>
        <w:t>总页数：218</w:t>
      </w:r>
    </w:p>
    <w:p>
      <w:r>
        <w:t>更多请访问教客网: www.jiaokey.com</w:t>
      </w:r>
    </w:p>
    <w:p>
      <w:r>
        <w:t>克林顿情妇的自白  我和总统的十二年情 评论地址：https://www.jiaokey.com/book/detail/12957833.html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