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驯龙97法  父母节的烦恼</w:t>
      </w:r>
    </w:p>
    <w:p>
      <w:r>
        <w:rPr>
          <w:rFonts w:ascii="宋体" w:hAnsi="宋体" w:eastAsia="宋体"/>
          <w:sz w:val="24"/>
        </w:rPr>
        <w:t>（美）凯特·麦克马伦著；杨鹏，吴文彦译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驯龙97法  父母节的烦恼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（美）凯特·麦克马伦著；杨鹏，吴文彦译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本书出售、求购地址：https://www.jiaokey.com/book/detail/12957830.html</w:t>
      </w:r>
    </w:p>
    <w:p>
      <w:r>
        <w:t>更多相关图书推荐：https://www.jiaokey.com</w:t>
      </w:r>
    </w:p>
    <w:p>
      <w:r>
        <w:t>（美）凯特·麦克马伦著；杨鹏，吴文彦译 其他作品：https://www.jiaokey.com/tag/（美）凯特·麦克马伦著；杨鹏，吴文彦译.html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关键词搜索：https://www.jiaokey.com/tag/驯龙97法  父母节的烦恼.html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