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新课标小学生学习智能百科  英语  高年级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新课标小学生学习智能百科  英语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本书出售、求购地址：https://www.jiaokey.com/book/detail/12957685.html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