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多元智能理论及其在教学中的应用文库  用词语交流的方式  语言智能与教学  听说读写能力·语文教学·外语教学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多元智能理论及其在教学中的应用文库  用词语交流的方式  语言智能与教学  听说读写能力·语文教学·外语教学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本书出售、求购地址：https://www.jiaokey.com/book/detail/12957674.html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关键词搜索：https://www.jiaokey.com/tag/多元智能理论及其在教学中的应用文库  用词语交流的方式  语言智能与教学  听说读写能力·语文教学·外语教学.html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