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双色名师导航英语单项选择  初中版</w:t>
      </w:r>
    </w:p>
    <w:p>
      <w:r>
        <w:rPr>
          <w:rFonts w:ascii="宋体" w:hAnsi="宋体" w:eastAsia="宋体"/>
          <w:sz w:val="24"/>
        </w:rPr>
        <w:t>董古新，钟燕，付辉诚主编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双色名师导航英语单项选择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董古新，钟燕，付辉诚主编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本书出售、求购地址：https://www.jiaokey.com/book/detail/12957672.html</w:t>
      </w:r>
    </w:p>
    <w:p>
      <w:r>
        <w:t>更多相关图书推荐：https://www.jiaokey.com</w:t>
      </w:r>
    </w:p>
    <w:p>
      <w:r>
        <w:t>董古新，钟燕，付辉诚主编 其他作品：https://www.jiaokey.com/tag/董古新，钟燕，付辉诚主编.html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关键词搜索：https://www.jiaokey.com/tag/双色名师导航英语单项选择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