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教师一生最重要的好习惯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教师一生最重要的好习惯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本书出售、求购地址：https://www.jiaokey.com/book/detail/12957661.html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关键词搜索：https://www.jiaokey.com/tag/教师一生最重要的好习惯.html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