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受伤的翅膀  青少年心理成长札记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受伤的翅膀  青少年心理成长札记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本书出售、求购地址：https://www.jiaokey.com/book/detail/12957648.html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关键词搜索：https://www.jiaokey.com/tag/受伤的翅膀  青少年心理成长札记.html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