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书名：出版科学探索  第8辑</w:t>
      </w:r>
    </w:p>
    <w:p>
      <w:r>
        <w:t>作者：陈满之主编</w:t>
      </w:r>
    </w:p>
    <w:p>
      <w:r>
        <w:t>出版社：长沙：岳麓书社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出版科学探索  第8辑 评论地址：https://www.jiaokey.com/book/detail/12957646.html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