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新闻评论写作  中外新闻作品研究  传播学概论</w:t>
      </w:r>
    </w:p>
    <w:p>
      <w:r>
        <w:rPr>
          <w:rFonts w:ascii="宋体" w:hAnsi="宋体" w:eastAsia="宋体"/>
          <w:sz w:val="24"/>
        </w:rPr>
        <w:t>北大燕园书店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新闻评论写作  中外新闻作品研究  传播学概论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北大燕园书店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本书出售、求购地址：https://www.jiaokey.com/book/detail/12957578.html</w:t>
      </w:r>
    </w:p>
    <w:p>
      <w:r>
        <w:t>更多相关图书推荐：https://www.jiaokey.com</w:t>
      </w:r>
    </w:p>
    <w:p>
      <w:r>
        <w:t>北大燕园书店 其他作品：https://www.jiaokey.com/tag/北大燕园书店.html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关键词搜索：https://www.jiaokey.com/tag/新闻评论写作  中外新闻作品研究  传播学概论.html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