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小学生好词好句好段精彩开头·结尾</w:t>
      </w:r>
    </w:p>
    <w:p>
      <w:r>
        <w:rPr>
          <w:rFonts w:ascii="宋体" w:hAnsi="宋体" w:eastAsia="宋体"/>
          <w:sz w:val="24"/>
        </w:rPr>
        <w:t>陈渔，刘芳主编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小学生好词好句好段精彩开头·结尾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陈渔，刘芳主编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本书出售、求购地址：https://www.jiaokey.com/book/detail/12957574.html</w:t>
      </w:r>
    </w:p>
    <w:p>
      <w:r>
        <w:t>更多相关图书推荐：https://www.jiaokey.com</w:t>
      </w:r>
    </w:p>
    <w:p>
      <w:r>
        <w:t>陈渔，刘芳主编 其他作品：https://www.jiaokey.com/tag/陈渔，刘芳主编.html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关键词搜索：https://www.jiaokey.com/tag/小学生好词好句好段精彩开头·结尾.html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