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书名：学生养成教育指南</w:t>
      </w:r>
    </w:p>
    <w:p>
      <w:r>
        <w:t>作者：袁牧，罗斌来等编著</w:t>
      </w:r>
    </w:p>
    <w:p>
      <w:r>
        <w:t>出版社：南昌：江西高校出版社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学生养成教育指南 评论地址：https://www.jiaokey.com/book/detail/12957419.html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