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传统的界限  符号、话语与民族文化</w:t>
      </w:r>
    </w:p>
    <w:p>
      <w:r>
        <w:rPr>
          <w:rFonts w:ascii="宋体" w:hAnsi="宋体" w:eastAsia="宋体"/>
          <w:sz w:val="24"/>
        </w:rPr>
        <w:t>蒋原伦著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传统的界限  符号、话语与民族文化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本书出售、求购地址：https://www.jiaokey.com/book/detail/12957418.html</w:t>
      </w:r>
    </w:p>
    <w:p>
      <w:r>
        <w:t>更多相关图书推荐：https://www.jiaokey.com</w:t>
      </w:r>
    </w:p>
    <w:p>
      <w:r>
        <w:t>蒋原伦著 其他作品：https://www.jiaokey.com/tag/蒋原伦著.html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关键词搜索：https://www.jiaokey.com/tag/传统的界限  符号、话语与民族文化.html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