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书名：文化素质篇之中学生必知的医学家</w:t>
      </w:r>
    </w:p>
    <w:p>
      <w:r>
        <w:t>作者：孙杰，晓慧等编</w:t>
      </w:r>
    </w:p>
    <w:p>
      <w:r>
        <w:t>出版社：呼和浩特：远方出版社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文化素质篇之中学生必知的医学家 评论地址：https://www.jiaokey.com/book/detail/12957393.html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