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书名：学生版课外必读丛书  48  世界寓言经典  上</w:t>
      </w:r>
    </w:p>
    <w:p>
      <w:r>
        <w:t>作者：陈国勇主编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总页数：104</w:t>
      </w:r>
    </w:p>
    <w:p>
      <w:r>
        <w:t>更多请访问教客网: www.jiaokey.com</w:t>
      </w:r>
    </w:p>
    <w:p>
      <w:r>
        <w:t>学生版课外必读丛书  48  世界寓言经典  上 评论地址：https://www.jiaokey.com/book/detail/12957365.html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