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我们准备好了吗  泰豪论坛冲击波</w:t>
      </w:r>
    </w:p>
    <w:p>
      <w:r>
        <w:rPr>
          <w:rFonts w:ascii="宋体" w:hAnsi="宋体" w:eastAsia="宋体"/>
          <w:sz w:val="24"/>
        </w:rPr>
        <w:t>彭春兰，汪玉奇，李华主编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我们准备好了吗  泰豪论坛冲击波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彭春兰，汪玉奇，李华主编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本书出售、求购地址：https://www.jiaokey.com/book/detail/12957324.html</w:t>
      </w:r>
    </w:p>
    <w:p>
      <w:r>
        <w:t>更多相关图书推荐：https://www.jiaokey.com</w:t>
      </w:r>
    </w:p>
    <w:p>
      <w:r>
        <w:t>彭春兰，汪玉奇，李华主编 其他作品：https://www.jiaokey.com/tag/彭春兰，汪玉奇，李华主编.html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关键词搜索：https://www.jiaokey.com/tag/我们准备好了吗  泰豪论坛冲击波.html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