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65  名人传  下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学生版课外必读丛书  65  名人传  下 评论地址：https://www.jiaokey.com/book/detail/12957320.html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