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外国幽默大观  中</w:t>
      </w:r>
    </w:p>
    <w:p>
      <w:r>
        <w:rPr>
          <w:rFonts w:ascii="宋体" w:hAnsi="宋体" w:eastAsia="宋体"/>
          <w:sz w:val="24"/>
        </w:rPr>
        <w:t>孙翰宣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孙翰宣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本书包括：先杀后医、孤苦伶仃、共同之处、所余无人、不必久等、三母炫子、作品锤炼、作家名言、灵魂不死、科学附身、法律依据、弄巧成拙、北风回家、有礼在前、为你抱怨、父女同甘等。</w:t>
      </w:r>
    </w:p>
    <w:p/>
    <w:p>
      <w:r>
        <w:t>本书出售、求购地址：https://www.jiaokey.com/book/detail/12957309.html</w:t>
      </w:r>
    </w:p>
    <w:p>
      <w:r>
        <w:t>更多当代作品（1949年~）图书推荐：https://www.jiaokey.com</w:t>
      </w:r>
    </w:p>
    <w:p>
      <w:r>
        <w:t>孙翰宣 其他作品：https://www.jiaokey.com/tag/孙翰宣.html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关键词搜索：https://www.jiaokey.com/tag/外国幽默大观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