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阶梯奥数  1  上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阶梯奥数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本书出售、求购地址：https://www.jiaokey.com/book/detail/12957293.html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关键词搜索：https://www.jiaokey.com/tag/阶梯奥数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