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超越概念  口语  第3册</w:t>
      </w:r>
    </w:p>
    <w:p>
      <w:r>
        <w:rPr>
          <w:rFonts w:ascii="宋体" w:hAnsi="宋体" w:eastAsia="宋体"/>
          <w:sz w:val="24"/>
        </w:rPr>
        <w:t>冯瑞敏，陈艳红，（美）黄少荣主编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超越概念  口语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冯瑞敏，陈艳红，（美）黄少荣主编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本书出售、求购地址：https://www.jiaokey.com/book/detail/12957262.html</w:t>
      </w:r>
    </w:p>
    <w:p>
      <w:r>
        <w:t>更多相关图书推荐：https://www.jiaokey.com</w:t>
      </w:r>
    </w:p>
    <w:p>
      <w:r>
        <w:t>冯瑞敏，陈艳红，（美）黄少荣主编 其他作品：https://www.jiaokey.com/tag/冯瑞敏，陈艳红，（美）黄少荣主编.html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关键词搜索：https://www.jiaokey.com/tag/超越概念  口语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