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政治最后30天冲刺命题预测20套卷新典型800题</w:t>
      </w:r>
    </w:p>
    <w:p>
      <w:r>
        <w:rPr>
          <w:rFonts w:ascii="宋体" w:hAnsi="宋体" w:eastAsia="宋体"/>
          <w:sz w:val="24"/>
        </w:rPr>
        <w:t>陈志良，杨凤城，徐之明，张锦峰，高祺，张锦芳编著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政治最后30天冲刺命题预测20套卷新典型800题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陈志良，杨凤城，徐之明，张锦峰，高祺，张锦芳编著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本书出售、求购地址：https://www.jiaokey.com/book/detail/12957254.html</w:t>
      </w:r>
    </w:p>
    <w:p>
      <w:r>
        <w:t>更多相关图书推荐：https://www.jiaokey.com</w:t>
      </w:r>
    </w:p>
    <w:p>
      <w:r>
        <w:t>陈志良，杨凤城，徐之明，张锦峰，高祺，张锦芳编著 其他作品：https://www.jiaokey.com/tag/陈志良，杨凤城，徐之明，张锦峰，高祺，张锦芳编著.html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关键词搜索：https://www.jiaokey.com/tag/政治最后30天冲刺命题预测20套卷新典型800题.html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