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书名：BBC英国广播公司  电台英语听力通</w:t>
      </w:r>
    </w:p>
    <w:p>
      <w:r>
        <w:t>作者：刘文俊，吴春芬编著</w:t>
      </w:r>
    </w:p>
    <w:p>
      <w:r>
        <w:t>出版社：扬子江：扬子江音像出版社</w:t>
      </w:r>
    </w:p>
    <w:p>
      <w:r>
        <w:t>出版日期：2003.05</w:t>
      </w:r>
    </w:p>
    <w:p>
      <w:r>
        <w:t>总页数：243</w:t>
      </w:r>
    </w:p>
    <w:p>
      <w:r>
        <w:t>更多请访问教客网: www.jiaokey.com</w:t>
      </w:r>
    </w:p>
    <w:p>
      <w:r>
        <w:t>BBC英国广播公司  电台英语听力通 评论地址：https://www.jiaokey.com/book/detail/12957211.html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