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中国邮政贺年  有奖明信片暨企业拜年卡目录  2000  下</w:t>
      </w:r>
    </w:p>
    <w:p>
      <w:r>
        <w:rPr>
          <w:rFonts w:ascii="宋体" w:hAnsi="宋体" w:eastAsia="宋体"/>
          <w:sz w:val="24"/>
        </w:rPr>
        <w:t>谭小为主编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中国邮政贺年  有奖明信片暨企业拜年卡目录  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本书出售、求购地址：https://www.jiaokey.com/book/detail/12957186.html</w:t>
      </w:r>
    </w:p>
    <w:p>
      <w:r>
        <w:t>更多相关图书推荐：https://www.jiaokey.com</w:t>
      </w:r>
    </w:p>
    <w:p>
      <w:r>
        <w:t>谭小为主编 其他作品：https://www.jiaokey.com/tag/谭小为主编.html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关键词搜索：https://www.jiaokey.com/tag/中国邮政贺年  有奖明信片暨企业拜年卡目录  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